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815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17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Андрианову Владимиру Александровичу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</w:t>
      </w:r>
      <w:r>
        <w:rPr>
          <w:rFonts w:ascii="Times New Roman" w:eastAsia="Times New Roman" w:hAnsi="Times New Roman" w:cs="Times New Roman"/>
          <w:sz w:val="27"/>
          <w:szCs w:val="27"/>
        </w:rPr>
        <w:t>, 233-235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Андрианов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Администрации города Сургута (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кадастровым номером </w:t>
      </w:r>
      <w:r>
        <w:rPr>
          <w:rStyle w:val="cat-UserDefinedgrp-26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Style w:val="cat-UserDefinedgrp-27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5rplc-2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проценты </w:t>
      </w:r>
      <w:r>
        <w:rPr>
          <w:rFonts w:ascii="Times New Roman" w:eastAsia="Times New Roman" w:hAnsi="Times New Roman" w:cs="Times New Roman"/>
          <w:sz w:val="27"/>
          <w:szCs w:val="27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суммы </w:t>
      </w:r>
      <w:r>
        <w:rPr>
          <w:rStyle w:val="cat-Sumgrp-15rplc-2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Style w:val="cat-UserDefinedgrp-28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день фактической уплаты за каждый день просрочки.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Андрианова Владимира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UserDefinedgrp-29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cat-Sumgrp-16rplc-3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16rplc-35">
    <w:name w:val="cat-Sum grp-1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